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336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Собирова Дамиржона Дилшод угли, </w:t>
      </w:r>
      <w:r>
        <w:rPr>
          <w:rStyle w:val="cat-ExternalSystemDefinedgrp-41rplc-6"/>
          <w:rFonts w:ascii="Times New Roman" w:eastAsia="Times New Roman" w:hAnsi="Times New Roman" w:cs="Times New Roman"/>
        </w:rPr>
        <w:t>...</w:t>
      </w:r>
      <w:r>
        <w:rPr>
          <w:rStyle w:val="cat-PassportDatagrp-2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UserDefinedgrp-4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2rplc-14"/>
          <w:rFonts w:ascii="Times New Roman" w:eastAsia="Times New Roman" w:hAnsi="Times New Roman" w:cs="Times New Roman"/>
        </w:rPr>
        <w:t>...</w:t>
      </w:r>
      <w:r>
        <w:rPr>
          <w:rStyle w:val="cat-ExternalSystemDefinedgrp-43rplc-15"/>
          <w:rFonts w:ascii="Times New Roman" w:eastAsia="Times New Roman" w:hAnsi="Times New Roman" w:cs="Times New Roman"/>
        </w:rPr>
        <w:t>...</w:t>
      </w:r>
      <w:r>
        <w:rPr>
          <w:rStyle w:val="cat-ExternalSystemDefinedgrp-4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Собиров Д.Д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рублей, </w:t>
      </w:r>
      <w:r>
        <w:rPr>
          <w:rFonts w:ascii="Times New Roman" w:eastAsia="Times New Roman" w:hAnsi="Times New Roman" w:cs="Times New Roman"/>
        </w:rPr>
        <w:t xml:space="preserve">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7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06.01.2025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Собиров Д.Д</w:t>
      </w:r>
      <w:r>
        <w:rPr>
          <w:rFonts w:ascii="Times New Roman" w:eastAsia="Times New Roman" w:hAnsi="Times New Roman" w:cs="Times New Roman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8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Собиров Д.Д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7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06.01.2025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Собиров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2 ст. 12.3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2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рапортом ИДПС взвода № 1 роты № 2 ОБ ДПС ГИБДД УМВД России по ХМАО-Югре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.03.2025;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25.03</w:t>
      </w:r>
      <w:r>
        <w:rPr>
          <w:rFonts w:ascii="Times New Roman" w:eastAsia="Times New Roman" w:hAnsi="Times New Roman" w:cs="Times New Roman"/>
        </w:rPr>
        <w:t>.2025, т.е. позже установленного срока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2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2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являлось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по ч. 1 ст. 20.25 КоАП </w:t>
      </w:r>
      <w:r>
        <w:rPr>
          <w:rStyle w:val="cat-ExternalSystemDefinedgrp-42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его вину.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его имущественное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положение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Собирова Дамиржона Дилшод угли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>
        <w:rPr>
          <w:rFonts w:ascii="Times New Roman" w:eastAsia="Times New Roman" w:hAnsi="Times New Roman" w:cs="Times New Roman"/>
        </w:rPr>
        <w:t xml:space="preserve">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0412365400395003362520182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PassportDatagrp-30rplc-13">
    <w:name w:val="cat-PassportData grp-30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ExternalSystemDefinedgrp-43rplc-15">
    <w:name w:val="cat-ExternalSystemDefined grp-43 rplc-15"/>
    <w:basedOn w:val="DefaultParagraphFont"/>
  </w:style>
  <w:style w:type="character" w:customStyle="1" w:styleId="cat-ExternalSystemDefinedgrp-40rplc-16">
    <w:name w:val="cat-ExternalSystemDefined grp-40 rplc-16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ExternalSystemDefinedgrp-42rplc-39">
    <w:name w:val="cat-ExternalSystemDefined grp-42 rplc-39"/>
    <w:basedOn w:val="DefaultParagraphFont"/>
  </w:style>
  <w:style w:type="character" w:customStyle="1" w:styleId="cat-ExternalSystemDefinedgrp-42rplc-44">
    <w:name w:val="cat-ExternalSystemDefined grp-42 rplc-44"/>
    <w:basedOn w:val="DefaultParagraphFont"/>
  </w:style>
  <w:style w:type="character" w:customStyle="1" w:styleId="cat-ExternalSystemDefinedgrp-42rplc-45">
    <w:name w:val="cat-ExternalSystemDefined grp-42 rplc-45"/>
    <w:basedOn w:val="DefaultParagraphFont"/>
  </w:style>
  <w:style w:type="character" w:customStyle="1" w:styleId="cat-ExternalSystemDefinedgrp-42rplc-46">
    <w:name w:val="cat-ExternalSystemDefined grp-42 rplc-46"/>
    <w:basedOn w:val="DefaultParagraphFont"/>
  </w:style>
  <w:style w:type="character" w:customStyle="1" w:styleId="cat-ExternalSystemDefinedgrp-42rplc-50">
    <w:name w:val="cat-ExternalSystemDefined grp-42 rplc-50"/>
    <w:basedOn w:val="DefaultParagraphFont"/>
  </w:style>
  <w:style w:type="character" w:customStyle="1" w:styleId="cat-UserDefinedgrp-49rplc-60">
    <w:name w:val="cat-UserDefined grp-49 rplc-60"/>
    <w:basedOn w:val="DefaultParagraphFont"/>
  </w:style>
  <w:style w:type="character" w:customStyle="1" w:styleId="cat-UserDefinedgrp-50rplc-63">
    <w:name w:val="cat-UserDefined grp-5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